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中国禁毁小说百部：续金瓶梅 下册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中国禁毁小说百部：续金瓶梅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本书出售、求购地址：https://www.jiaokey.com/book/detail/12716594.html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关键词搜索：https://www.jiaokey.com/tag/中国禁毁小说百部：续金瓶梅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