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中国禁毁小说百部：今古奇观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本书出售、求购地址：https://www.jiaokey.com/book/detail/12716585.html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关键词搜索：https://www.jiaokey.com/tag/中国禁毁小说百部：今古奇观.html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