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  绿野仙踪  下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  绿野仙踪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本书出售、求购地址：https://www.jiaokey.com/book/detail/12716576.html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关键词搜索：https://www.jiaokey.com/tag/中国禁毁小说百部  绿野仙踪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