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海上花列传  下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海上花列传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本书出售、求购地址：https://www.jiaokey.com/book/detail/12716564.html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海上花列传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