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绿野仙踪  中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绿野仙踪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本书出售、求购地址：https://www.jiaokey.com/book/detail/12716551.html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绿野仙踪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