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怎样唱好英文歌曲  表演级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怎样唱好英文歌曲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本书出售、求购地址：https://www.jiaokey.com/book/detail/12716535.html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关键词搜索：https://www.jiaokey.com/tag/怎样唱好英文歌曲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