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怎样唱好张宇  巫启贤歌曲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怎样唱好张宇  巫启贤歌曲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本书出售、求购地址：https://www.jiaokey.com/book/detail/12716534.html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关键词搜索：https://www.jiaokey.com/tag/怎样唱好张宇  巫启贤歌曲.html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