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蔡锷、黄遵宪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蔡锷、黄遵宪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本书出售、求购地址：https://www.jiaokey.com/book/detail/12716521.html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蔡锷、黄遵宪.html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