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近代名家名人文库  李鸿章·胡林翼·张之洞</w:t>
      </w:r>
    </w:p>
    <w:p>
      <w:r>
        <w:rPr>
          <w:rFonts w:ascii="宋体" w:hAnsi="宋体" w:eastAsia="宋体"/>
          <w:sz w:val="24"/>
        </w:rPr>
        <w:t>广来选编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近代名家名人文库  李鸿章·胡林翼·张之洞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本书出售、求购地址：https://www.jiaokey.com/book/detail/12716520.html</w:t>
      </w:r>
    </w:p>
    <w:p>
      <w:r>
        <w:t>更多相关图书推荐：https://www.jiaokey.com</w:t>
      </w:r>
    </w:p>
    <w:p>
      <w:r>
        <w:t>广来选编 其他作品：https://www.jiaokey.com/tag/广来选编.html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关键词搜索：https://www.jiaokey.com/tag/近代名家名人文库  李鸿章·胡林翼·张之洞.html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