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翻唱高手  男声  表演级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翻唱高手  男声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本书出售、求购地址：https://www.jiaokey.com/book/detail/12716490.html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关键词搜索：https://www.jiaokey.com/tag/翻唱高手  男声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