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钢琴弹奏：北国之春  中老年经典歌曲</w:t>
      </w:r>
    </w:p>
    <w:p>
      <w:r>
        <w:rPr>
          <w:rFonts w:ascii="宋体" w:hAnsi="宋体" w:eastAsia="宋体"/>
          <w:sz w:val="24"/>
        </w:rPr>
        <w:t>赵伟成，孟令智主编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钢琴弹奏：北国之春  中老年经典歌曲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赵伟成，孟令智主编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本书出售、求购地址：https://www.jiaokey.com/book/detail/12716486.html</w:t>
      </w:r>
    </w:p>
    <w:p>
      <w:r>
        <w:t>更多相关图书推荐：https://www.jiaokey.com</w:t>
      </w:r>
    </w:p>
    <w:p>
      <w:r>
        <w:t>赵伟成，孟令智主编 其他作品：https://www.jiaokey.com/tag/赵伟成，孟令智主编.html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关键词搜索：https://www.jiaokey.com/tag/钢琴弹奏：北国之春  中老年经典歌曲.html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