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蒙学经典  第3卷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蒙学经典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本书出售、求购地址：https://www.jiaokey.com/book/detail/12716473.html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关键词搜索：https://www.jiaokey.com/tag/蒙学经典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