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宋教仁、秋瑾、黄兴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宋教仁、秋瑾、黄兴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本书出售、求购地址：https://www.jiaokey.com/book/detail/12716464.html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宋教仁、秋瑾、黄兴.html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