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李大钊、  陈天华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李大钊、  陈天华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本书出售、求购地址：https://www.jiaokey.com/book/detail/12716460.html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李大钊、  陈天华.html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