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感悟社会  思想人生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感悟社会  思想人生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本书出售、求购地址：https://www.jiaokey.com/book/detail/12716456.html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关键词搜索：https://www.jiaokey.com/tag/感悟社会  思想人生.html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