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把机遇装进年轻的口袋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把机遇装进年轻的口袋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本书出售、求购地址：https://www.jiaokey.com/book/detail/12716454.html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关键词搜索：https://www.jiaokey.com/tag/把机遇装进年轻的口袋.html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