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书名：女生&amp;吉他  一直很安静</w:t>
      </w:r>
    </w:p>
    <w:p>
      <w:r>
        <w:t>作者：赵志军主编</w:t>
      </w:r>
    </w:p>
    <w:p>
      <w:r>
        <w:t>出版社：北京环球音像出版社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女生&amp;吉他  一直很安静 评论地址：https://www.jiaokey.com/book/detail/12716451.html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