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青少年版二胡演奏  心中的日月  超简易</w:t>
      </w:r>
    </w:p>
    <w:p>
      <w:r>
        <w:rPr>
          <w:rFonts w:ascii="宋体" w:hAnsi="宋体" w:eastAsia="宋体"/>
          <w:sz w:val="24"/>
        </w:rPr>
        <w:t>李源源编著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青少年版二胡演奏  心中的日月  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本书出售、求购地址：https://www.jiaokey.com/book/detail/12716450.html</w:t>
      </w:r>
    </w:p>
    <w:p>
      <w:r>
        <w:t>更多相关图书推荐：https://www.jiaokey.com</w:t>
      </w:r>
    </w:p>
    <w:p>
      <w:r>
        <w:t>李源源编著 其他作品：https://www.jiaokey.com/tag/李源源编著.html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关键词搜索：https://www.jiaokey.com/tag/青少年版二胡演奏  心中的日月  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