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章太炎·邹容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章太炎·邹容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本书出售、求购地址：https://www.jiaokey.com/book/detail/12716438.html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章太炎·邹容.html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