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青春万岁  绽放光彩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青春万岁  绽放光彩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本书出售、求购地址：https://www.jiaokey.com/book/detail/12716436.html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关键词搜索：https://www.jiaokey.com/tag/青春万岁  绽放光彩.html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