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感悟恩师  难忘记忆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感悟恩师  难忘记忆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本书出售、求购地址：https://www.jiaokey.com/book/detail/12716434.html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关键词搜索：https://www.jiaokey.com/tag/感悟恩师  难忘记忆.html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