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踏上成功  青春飞翔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踏上成功  青春飞翔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本书出售、求购地址：https://www.jiaokey.com/book/detail/12716408.html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关键词搜索：https://www.jiaokey.com/tag/踏上成功  青春飞翔.html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