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怎样唱好陶喆歌曲  标准级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怎样唱好陶喆歌曲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本书出售、求购地址：https://www.jiaokey.com/book/detail/12716402.html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关键词搜索：https://www.jiaokey.com/tag/怎样唱好陶喆歌曲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