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怎样唱好周华健歌曲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怎样唱好周华健歌曲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本书出售、求购地址：https://www.jiaokey.com/book/detail/12716401.html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关键词搜索：https://www.jiaokey.com/tag/怎样唱好周华健歌曲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