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夏日最后的玫瑰  钢琴弹奏  简易级</w:t>
      </w:r>
    </w:p>
    <w:p>
      <w:r>
        <w:rPr>
          <w:rFonts w:ascii="宋体" w:hAnsi="宋体" w:eastAsia="宋体"/>
          <w:sz w:val="24"/>
        </w:rPr>
        <w:t>赵伟成，鲁艺娜著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夏日最后的玫瑰  钢琴弹奏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赵伟成，鲁艺娜著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本书出售、求购地址：https://www.jiaokey.com/book/detail/12716400.html</w:t>
      </w:r>
    </w:p>
    <w:p>
      <w:r>
        <w:t>更多相关图书推荐：https://www.jiaokey.com</w:t>
      </w:r>
    </w:p>
    <w:p>
      <w:r>
        <w:t>赵伟成，鲁艺娜著 其他作品：https://www.jiaokey.com/tag/赵伟成，鲁艺娜著.html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关键词搜索：https://www.jiaokey.com/tag/夏日最后的玫瑰  钢琴弹奏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