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感悟智慧  心灵无边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感悟智慧  心灵无边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本书出售、求购地址：https://www.jiaokey.com/book/detail/12716395.html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关键词搜索：https://www.jiaokey.com/tag/感悟智慧  心灵无边.html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