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感悟生命  百味点滴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感悟生命  百味点滴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本书出售、求购地址：https://www.jiaokey.com/book/detail/12716394.html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关键词搜索：https://www.jiaokey.com/tag/感悟生命  百味点滴.html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