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感悟友情  知己难寻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感悟友情  知己难寻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本书出售、求购地址：https://www.jiaokey.com/book/detail/12716393.html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关键词搜索：https://www.jiaokey.com/tag/感悟友情  知己难寻.html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