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  美丽记忆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  美丽记忆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本书出售、求购地址：https://www.jiaokey.com/book/detail/12716392.html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关键词搜索：https://www.jiaokey.com/tag/感悟心灵  美丽记忆.html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