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感悟爱情  永恒思念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感悟爱情  永恒思念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本书出售、求购地址：https://www.jiaokey.com/book/detail/12716377.html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关键词搜索：https://www.jiaokey.com/tag/感悟爱情  永恒思念.html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