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军队纪念党的十一届三中全会十周年理论研究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军队纪念党的十一届三中全会十周年理论研究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本书出售、求购地址：https://www.jiaokey.com/book/detail/12716344.html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关键词搜索：https://www.jiaokey.com/tag/军队纪念党的十一届三中全会十周年理论研究.html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