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诗歌编  2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诗歌编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本书出售、求购地址：https://www.jiaokey.com/book/detail/12716313.html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诗歌编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