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花瓣雨·大学校园纯情美文  情感画廊</w:t>
      </w:r>
    </w:p>
    <w:p>
      <w:r>
        <w:rPr>
          <w:rFonts w:ascii="宋体" w:hAnsi="宋体" w:eastAsia="宋体"/>
          <w:sz w:val="24"/>
        </w:rPr>
        <w:t>李申，杨澜选编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花瓣雨·大学校园纯情美文  情感画廊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李申，杨澜选编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本书出售、求购地址：https://www.jiaokey.com/book/detail/12716301.html</w:t>
      </w:r>
    </w:p>
    <w:p>
      <w:r>
        <w:t>更多相关图书推荐：https://www.jiaokey.com</w:t>
      </w:r>
    </w:p>
    <w:p>
      <w:r>
        <w:t>李申，杨澜选编 其他作品：https://www.jiaokey.com/tag/李申，杨澜选编.html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关键词搜索：https://www.jiaokey.com/tag/花瓣雨·大学校园纯情美文  情感画廊.html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