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建安诗三百首详注</w:t>
      </w:r>
    </w:p>
    <w:p>
      <w:r>
        <w:rPr>
          <w:rFonts w:ascii="宋体" w:hAnsi="宋体" w:eastAsia="宋体"/>
          <w:sz w:val="24"/>
        </w:rPr>
        <w:t>唐满先编注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建安诗三百首详注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唐满先编注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建安文学-古典诗歌(学科: 注释 地点: 中国) 古典诗歌-建安文学(学科: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本书出售、求购地址：https://www.jiaokey.com/book/detail/12716272.html</w:t>
      </w:r>
    </w:p>
    <w:p>
      <w:r>
        <w:t>更多相关图书推荐：https://www.jiaokey.com</w:t>
      </w:r>
    </w:p>
    <w:p>
      <w:r>
        <w:t>唐满先编注 其他作品：https://www.jiaokey.com/tag/唐满先编注.html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关键词搜索：https://www.jiaokey.com/tag/建安文学-古典诗歌(学科: 注释 地点: 中国) 古典诗歌-建安文学(学科: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