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中国历代诗人选集  元好问诗选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中国历代诗人选集  元好问诗选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本书出售、求购地址：https://www.jiaokey.com/book/detail/12716270.html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关键词搜索：https://www.jiaokey.com/tag/中国历代诗人选集  元好问诗选.html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