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李敖作品精选集  李敖的呐喊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李敖作品精选集  李敖的呐喊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本书出售、求购地址：https://www.jiaokey.com/book/detail/12716261.html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关键词搜索：https://www.jiaokey.com/tag/李敖作品精选集  李敖的呐喊.html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