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中华活叶文选  合订本  3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6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中华活叶文选  合订本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本书出售、求购地址：https://www.jiaokey.com/book/detail/12716187.html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关键词搜索：https://www.jiaokey.com/tag/文学(学科: 作品 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