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中华活页文选  合订本  1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6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中华活页文选  合订本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本书出售、求购地址：https://www.jiaokey.com/book/detail/12716186.html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关键词搜索：https://www.jiaokey.com/tag/中华活页文选  合订本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