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中华活页文选  合订本  2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中华活页文选  合订本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本书出售、求购地址：https://www.jiaokey.com/book/detail/12716185.html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关键词搜索：https://www.jiaokey.com/tag/中华活页文选  合订本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