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26  伪币制造者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26  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本书出售、求购地址：https://www.jiaokey.com/book/detail/12716168.html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26  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