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九十年代中国小说精品荟萃  7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九十年代中国小说精品荟萃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本书出售、求购地址：https://www.jiaokey.com/book/detail/12716145.html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关键词搜索：https://www.jiaokey.com/tag/九十年代中国小说精品荟萃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