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  修订二版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  修订二版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本书出售、求购地址：https://www.jiaokey.com/book/detail/12716138.html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关键词搜索：https://www.jiaokey.com/tag/日本史  修订二版.html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