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台籍日本兵座谈会记录并相关资料</w:t>
      </w:r>
    </w:p>
    <w:p>
      <w:r>
        <w:rPr>
          <w:rFonts w:ascii="宋体" w:hAnsi="宋体" w:eastAsia="宋体"/>
          <w:sz w:val="24"/>
        </w:rPr>
        <w:t>周婉窈主编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台籍日本兵座谈会记录并相关资料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周婉窈主编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本书出售、求购地址：https://www.jiaokey.com/book/detail/12716135.html</w:t>
      </w:r>
    </w:p>
    <w:p>
      <w:r>
        <w:t>更多相关图书推荐：https://www.jiaokey.com</w:t>
      </w:r>
    </w:p>
    <w:p>
      <w:r>
        <w:t>周婉窈主编 其他作品：https://www.jiaokey.com/tag/周婉窈主编.html</w:t>
      </w:r>
    </w:p>
    <w:p>
      <w:r>
        <w:t>关键词搜索：https://www.jiaokey.com/tag/台籍日本兵座谈会记录并相关资料.html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