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明清皇宫黄埔秘档图鉴  上</w:t>
      </w:r>
    </w:p>
    <w:p>
      <w:r>
        <w:rPr>
          <w:rFonts w:ascii="宋体" w:hAnsi="宋体" w:eastAsia="宋体"/>
          <w:sz w:val="24"/>
        </w:rPr>
        <w:t>中国第一历史档案馆，广州市黄埔区人民政府合编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明清皇宫黄埔秘档图鉴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中国第一历史档案馆，广州市黄埔区人民政府合编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本书出售、求购地址：https://www.jiaokey.com/book/detail/12716100.html</w:t>
      </w:r>
    </w:p>
    <w:p>
      <w:r>
        <w:t>更多相关图书推荐：https://www.jiaokey.com</w:t>
      </w:r>
    </w:p>
    <w:p>
      <w:r>
        <w:t>中国第一历史档案馆，广州市黄埔区人民政府合编 其他作品：https://www.jiaokey.com/tag/中国第一历史档案馆，广州市黄埔区人民政府合编.html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关键词搜索：https://www.jiaokey.com/tag/明清皇宫黄埔秘档图鉴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