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紫禁城全景实录  故宫读本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紫禁城全景实录  故宫读本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本书出售、求购地址：https://www.jiaokey.com/book/detail/12716078.html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关键词搜索：https://www.jiaokey.com/tag/紫禁城全景实录  故宫读本.html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