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书名：导游红河</w:t>
      </w:r>
    </w:p>
    <w:p>
      <w:r>
        <w:t>作者：李树培主编；红河哈尼族彝族自治州旅游局，红河学院，云南省社会科学院编</w:t>
      </w:r>
    </w:p>
    <w:p>
      <w:r>
        <w:t>出版社：北京：中国书籍出版社</w:t>
      </w:r>
    </w:p>
    <w:p>
      <w:r>
        <w:t>出版日期：2005.03</w:t>
      </w:r>
    </w:p>
    <w:p>
      <w:r>
        <w:t>总页数：280</w:t>
      </w:r>
    </w:p>
    <w:p>
      <w:r>
        <w:t>更多请访问教客网: www.jiaokey.com</w:t>
      </w:r>
    </w:p>
    <w:p>
      <w:r>
        <w:t>导游红河 评论地址：https://www.jiaokey.com/book/detail/12716023.html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