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书名：云霄古建筑</w:t>
      </w:r>
    </w:p>
    <w:p>
      <w:r>
        <w:t>作者：云霄县将军山公园建设指挥部编</w:t>
      </w:r>
    </w:p>
    <w:p>
      <w:r>
        <w:t>出版社：西安:西安地图出版社,2009.09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云霄古建筑 评论地址：https://www.jiaokey.com/book/detail/12716010.html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