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  广州文化遗产  地上史迹卷</w:t>
      </w:r>
    </w:p>
    <w:p>
      <w:r>
        <w:rPr>
          <w:rFonts w:ascii="宋体" w:hAnsi="宋体" w:eastAsia="宋体"/>
          <w:sz w:val="24"/>
        </w:rPr>
        <w:t>中共广州市委宣传部，广州市文化局编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  广州文化遗产  地上史迹卷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中共广州市委宣传部，广州市文化局编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本书出售、求购地址：https://www.jiaokey.com/book/detail/12715990.html</w:t>
      </w:r>
    </w:p>
    <w:p>
      <w:r>
        <w:t>更多相关图书推荐：https://www.jiaokey.com</w:t>
      </w:r>
    </w:p>
    <w:p>
      <w:r>
        <w:t>中共广州市委宣传部，广州市文化局编 其他作品：https://www.jiaokey.com/tag/中共广州市委宣传部，广州市文化局编.html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关键词搜索：https://www.jiaokey.com/tag/海上丝绸之路  广州文化遗产  地上史迹卷.html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