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12  当代首脑卷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12  当代首脑卷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本书出售、求购地址：https://www.jiaokey.com/book/detail/12715985.html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12  当代首脑卷.html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