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8  文学艺术卷  上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8  文学艺术卷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本书出售、求购地址：https://www.jiaokey.com/book/detail/12715967.html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关键词搜索：https://www.jiaokey.com/tag/名人百传  8  文学艺术卷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